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930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7707782563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Отепову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Аскеру Исаевичу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Отепову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Аскеру Исаевичу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договору, процентов, неустойки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Аскер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9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KBN</w:t>
      </w:r>
      <w:r>
        <w:rPr>
          <w:rFonts w:ascii="Times New Roman" w:eastAsia="Times New Roman" w:hAnsi="Times New Roman" w:cs="Times New Roman"/>
          <w:sz w:val="28"/>
          <w:szCs w:val="28"/>
        </w:rPr>
        <w:t>2580601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государственной пошлины, 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7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930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 </w:t>
      </w:r>
      <w:r>
        <w:rPr>
          <w:rStyle w:val="cat-FIOgrp-8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PassportDatagrp-14rplc-5">
    <w:name w:val="cat-PassportData grp-14 rplc-5"/>
    <w:basedOn w:val="DefaultParagraphFont"/>
  </w:style>
  <w:style w:type="character" w:customStyle="1" w:styleId="cat-ExternalSystemDefinedgrp-16rplc-6">
    <w:name w:val="cat-ExternalSystemDefined grp-16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Sumgrp-9rplc-10">
    <w:name w:val="cat-Sum grp-9 rplc-10"/>
    <w:basedOn w:val="DefaultParagraphFont"/>
  </w:style>
  <w:style w:type="character" w:customStyle="1" w:styleId="cat-Dategrp-2rplc-11">
    <w:name w:val="cat-Date grp-2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7rplc-21">
    <w:name w:val="cat-FIO grp-7 rplc-21"/>
    <w:basedOn w:val="DefaultParagraphFont"/>
  </w:style>
  <w:style w:type="character" w:customStyle="1" w:styleId="cat-FIOgrp-7rplc-22">
    <w:name w:val="cat-FIO grp-7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8rplc-24">
    <w:name w:val="cat-FIO grp-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